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964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Богачёву Геннадию Сергеевичу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Богачёв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Геннади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Администрации города Сургута (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2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10.02.2025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28.05.2025 года в размере </w:t>
      </w:r>
      <w:r>
        <w:rPr>
          <w:rStyle w:val="cat-Sumgrp-15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суммы </w:t>
      </w:r>
      <w:r>
        <w:rPr>
          <w:rStyle w:val="cat-Sumgrp-15rplc-2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.12.2025 года 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Богачёва Геннадия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27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6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Sumgrp-16rplc-33">
    <w:name w:val="cat-Sum grp-1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